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Швец Марии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Швец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Швец М.А.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Швец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Швец М.А.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Швец Марию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35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0412365400665006352415157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9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Sumgrp-18rplc-26">
    <w:name w:val="cat-Sum grp-18 rplc-26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SumInWordsgrp-19rplc-39">
    <w:name w:val="cat-SumInWords grp-19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